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B83C26" w14:textId="67759E46" w:rsidR="00D03705" w:rsidRDefault="00D03705">
      <w:pPr>
        <w:rPr>
          <w:b/>
          <w:kern w:val="24"/>
          <w:sz w:val="96"/>
        </w:rPr>
      </w:pPr>
      <w:r>
        <w:rPr>
          <w:noProof/>
        </w:rPr>
        <w:drawing>
          <wp:inline distT="0" distB="0" distL="0" distR="0" wp14:anchorId="49DFA704" wp14:editId="3B9A795F">
            <wp:extent cx="5731510" cy="2672080"/>
            <wp:effectExtent l="0" t="0" r="2540" b="0"/>
            <wp:docPr id="491805930" name="Picture 1" descr="Ai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805930" name="Picture 1" descr="AiB logo"/>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2672080"/>
                    </a:xfrm>
                    <a:prstGeom prst="rect">
                      <a:avLst/>
                    </a:prstGeom>
                  </pic:spPr>
                </pic:pic>
              </a:graphicData>
            </a:graphic>
          </wp:inline>
        </w:drawing>
      </w:r>
    </w:p>
    <w:p w14:paraId="65D50D90" w14:textId="18389135" w:rsidR="00D03705" w:rsidRPr="00A04C0F" w:rsidRDefault="009370AF" w:rsidP="00A04C0F">
      <w:pPr>
        <w:pStyle w:val="Heading1"/>
        <w:spacing w:before="720" w:after="600" w:line="360" w:lineRule="auto"/>
        <w:jc w:val="center"/>
      </w:pPr>
      <w:r w:rsidRPr="009370AF">
        <w:t xml:space="preserve">Trust </w:t>
      </w:r>
      <w:r w:rsidR="00A77244">
        <w:t>d</w:t>
      </w:r>
      <w:r w:rsidRPr="009370AF">
        <w:t xml:space="preserve">eed </w:t>
      </w:r>
      <w:r w:rsidR="00A77244">
        <w:t>information document</w:t>
      </w:r>
      <w:r w:rsidR="00D03705">
        <w:br w:type="page"/>
      </w:r>
    </w:p>
    <w:p w14:paraId="7178E5D5" w14:textId="3B748705" w:rsidR="0065101F" w:rsidRDefault="00C62D0F" w:rsidP="00D03705">
      <w:pPr>
        <w:pStyle w:val="Heading2"/>
      </w:pPr>
      <w:r w:rsidRPr="009370AF">
        <w:lastRenderedPageBreak/>
        <w:t>Key Facts – Protected Trust Deeds (</w:t>
      </w:r>
      <w:proofErr w:type="spellStart"/>
      <w:r w:rsidRPr="009370AF">
        <w:t>PTDs</w:t>
      </w:r>
      <w:proofErr w:type="spellEnd"/>
      <w:r>
        <w:t>)</w:t>
      </w:r>
    </w:p>
    <w:p w14:paraId="62CA74A4" w14:textId="77777777" w:rsidR="00C62D0F" w:rsidRPr="00C62D0F" w:rsidRDefault="00C62D0F" w:rsidP="00C62D0F"/>
    <w:p w14:paraId="27EA2841" w14:textId="205B8137" w:rsidR="009370AF" w:rsidRPr="00D03705" w:rsidRDefault="009370AF" w:rsidP="00D03705">
      <w:pPr>
        <w:pStyle w:val="Heading2"/>
      </w:pPr>
      <w:r w:rsidRPr="00D03705">
        <w:t>What is a Protected Trust Deed?</w:t>
      </w:r>
    </w:p>
    <w:p w14:paraId="5D1710D7" w14:textId="61E56889" w:rsidR="009370AF" w:rsidRDefault="4E0258FF" w:rsidP="00D03705">
      <w:pPr>
        <w:spacing w:before="240" w:after="240" w:line="360" w:lineRule="auto"/>
      </w:pPr>
      <w:r>
        <w:t xml:space="preserve">A Protected Trust Deed is a legal way to help you pay back some or </w:t>
      </w:r>
      <w:r w:rsidR="2EF22344">
        <w:t>all</w:t>
      </w:r>
      <w:r>
        <w:t xml:space="preserve"> your debts. You make regular payments to a trustee, a</w:t>
      </w:r>
      <w:r w:rsidR="001B5D54">
        <w:t>n insolvency</w:t>
      </w:r>
      <w:r>
        <w:t xml:space="preserve"> professional who manages your debts and pays your creditors (the people you owe money to). If most of your creditors agree, </w:t>
      </w:r>
      <w:r w:rsidR="009370AF">
        <w:t>they</w:t>
      </w:r>
      <w:r>
        <w:t xml:space="preserve"> must </w:t>
      </w:r>
      <w:r w:rsidR="00597FB7">
        <w:t xml:space="preserve">also </w:t>
      </w:r>
      <w:r>
        <w:t>follow the PTD terms, which stops them from trying to collect the debt.</w:t>
      </w:r>
    </w:p>
    <w:p w14:paraId="3B1E3A46" w14:textId="320E453A" w:rsidR="009370AF" w:rsidRPr="009370AF" w:rsidRDefault="009370AF" w:rsidP="00D03705">
      <w:pPr>
        <w:pStyle w:val="Heading2"/>
        <w:spacing w:before="240" w:after="240" w:line="360" w:lineRule="auto"/>
      </w:pPr>
      <w:r w:rsidRPr="009370AF">
        <w:t xml:space="preserve">Monthly </w:t>
      </w:r>
      <w:r w:rsidR="004F1213">
        <w:t>p</w:t>
      </w:r>
      <w:r w:rsidRPr="009370AF">
        <w:t>ayments</w:t>
      </w:r>
    </w:p>
    <w:p w14:paraId="11AE6154" w14:textId="6DE49F34" w:rsidR="009370AF" w:rsidRDefault="009370AF" w:rsidP="00D03705">
      <w:pPr>
        <w:spacing w:before="240" w:after="240" w:line="360" w:lineRule="auto"/>
      </w:pPr>
      <w:r>
        <w:t xml:space="preserve">Your trustee will help you </w:t>
      </w:r>
      <w:r w:rsidR="00597FB7">
        <w:t xml:space="preserve">work </w:t>
      </w:r>
      <w:r>
        <w:t>out how much you can afford to pay each month based on your income and expenses. Be sure to include costs for disabilities or caring for others.</w:t>
      </w:r>
    </w:p>
    <w:p w14:paraId="35D04CA4" w14:textId="72DB2B63" w:rsidR="009370AF" w:rsidRPr="009370AF" w:rsidRDefault="009370AF" w:rsidP="00D03705">
      <w:pPr>
        <w:pStyle w:val="Heading2"/>
        <w:spacing w:before="240" w:after="240" w:line="360" w:lineRule="auto"/>
      </w:pPr>
      <w:r w:rsidRPr="009370AF">
        <w:t xml:space="preserve">Your </w:t>
      </w:r>
      <w:r w:rsidR="004F1213">
        <w:t>a</w:t>
      </w:r>
      <w:r w:rsidR="0051620B">
        <w:t>ssets</w:t>
      </w:r>
    </w:p>
    <w:p w14:paraId="1318FC75" w14:textId="162A5C96" w:rsidR="009370AF" w:rsidRDefault="4E0258FF" w:rsidP="00D03705">
      <w:pPr>
        <w:spacing w:before="240" w:after="240" w:line="360" w:lineRule="auto"/>
      </w:pPr>
      <w:r>
        <w:t xml:space="preserve">If you own valuable items, like a house or car, you might need to sell them to pay your debts. Your trustee can suggest other options, like having a family member </w:t>
      </w:r>
      <w:r w:rsidR="009370AF">
        <w:t>buy your share of the house</w:t>
      </w:r>
      <w:r>
        <w:t xml:space="preserve"> or making extra payments.</w:t>
      </w:r>
      <w:r w:rsidR="0051620B">
        <w:t xml:space="preserve"> Essential items such as household items </w:t>
      </w:r>
      <w:r w:rsidR="000C3FCB">
        <w:t xml:space="preserve">are not affected by this. </w:t>
      </w:r>
    </w:p>
    <w:p w14:paraId="68B061CC" w14:textId="77777777" w:rsidR="009370AF" w:rsidRPr="009370AF" w:rsidRDefault="4E0258FF" w:rsidP="00D03705">
      <w:pPr>
        <w:pStyle w:val="Heading2"/>
        <w:spacing w:before="240" w:after="240" w:line="360" w:lineRule="auto"/>
      </w:pPr>
      <w:r w:rsidRPr="60CADCD0">
        <w:t>How long does it last?</w:t>
      </w:r>
    </w:p>
    <w:p w14:paraId="51A4CF9C" w14:textId="77777777" w:rsidR="009370AF" w:rsidRDefault="009370AF" w:rsidP="00D03705">
      <w:pPr>
        <w:spacing w:before="240" w:after="240" w:line="360" w:lineRule="auto"/>
      </w:pPr>
      <w:r>
        <w:t>A PTD usually lasts 4 years, but it can be longer if you have valuable property.</w:t>
      </w:r>
    </w:p>
    <w:p w14:paraId="13130A41" w14:textId="25A59CF1" w:rsidR="009370AF" w:rsidRPr="009370AF" w:rsidRDefault="009370AF" w:rsidP="00D03705">
      <w:pPr>
        <w:pStyle w:val="Heading2"/>
        <w:spacing w:before="240" w:after="240" w:line="360" w:lineRule="auto"/>
      </w:pPr>
      <w:r w:rsidRPr="009370AF">
        <w:t xml:space="preserve">Contact from </w:t>
      </w:r>
      <w:r w:rsidR="004F1213">
        <w:t>c</w:t>
      </w:r>
      <w:r w:rsidRPr="009370AF">
        <w:t>reditors</w:t>
      </w:r>
    </w:p>
    <w:p w14:paraId="5C7D08F9" w14:textId="77777777" w:rsidR="009370AF" w:rsidRDefault="009370AF" w:rsidP="00D03705">
      <w:pPr>
        <w:spacing w:before="240" w:after="240" w:line="360" w:lineRule="auto"/>
      </w:pPr>
      <w:r>
        <w:t>While you are in a PTD, creditors cannot collect debts from you, but they can still send you important documents, like annual statements.</w:t>
      </w:r>
    </w:p>
    <w:p w14:paraId="5527ADB1" w14:textId="77777777" w:rsidR="009370AF" w:rsidRPr="009370AF" w:rsidRDefault="009370AF" w:rsidP="00D03705">
      <w:pPr>
        <w:pStyle w:val="Heading2"/>
        <w:spacing w:before="240" w:after="240" w:line="360" w:lineRule="auto"/>
      </w:pPr>
      <w:r w:rsidRPr="009370AF">
        <w:t>Fees</w:t>
      </w:r>
    </w:p>
    <w:p w14:paraId="3195C975" w14:textId="77777777" w:rsidR="00C00D9E" w:rsidRDefault="009370AF" w:rsidP="00C00D9E">
      <w:pPr>
        <w:spacing w:before="240" w:after="240" w:line="360" w:lineRule="auto"/>
      </w:pPr>
      <w:r>
        <w:t>Your trustee will charge fees for managing the PTD. These fees come from your monthly payments. At first, more of your payment will go to fees, but over time, more will go to your creditors. Your trustee will explain the fees to you</w:t>
      </w:r>
      <w:r w:rsidR="00D02555">
        <w:t xml:space="preserve"> before the PTD starts</w:t>
      </w:r>
      <w:r>
        <w:t>.</w:t>
      </w:r>
      <w:r w:rsidR="00C00D9E">
        <w:t xml:space="preserve"> These fees do not affect what you must pay, or for how long.</w:t>
      </w:r>
    </w:p>
    <w:p w14:paraId="79E03CED" w14:textId="127CF4D4" w:rsidR="009370AF" w:rsidRPr="009370AF" w:rsidRDefault="001E5481" w:rsidP="00C00D9E">
      <w:pPr>
        <w:pStyle w:val="Heading2"/>
      </w:pPr>
      <w:r>
        <w:br w:type="page"/>
      </w:r>
      <w:r w:rsidR="009370AF" w:rsidRPr="009370AF">
        <w:lastRenderedPageBreak/>
        <w:t xml:space="preserve">Changes in </w:t>
      </w:r>
      <w:r w:rsidR="004F1213">
        <w:t>y</w:t>
      </w:r>
      <w:r w:rsidR="009370AF" w:rsidRPr="009370AF">
        <w:t xml:space="preserve">our </w:t>
      </w:r>
      <w:r w:rsidR="004F1213">
        <w:t>f</w:t>
      </w:r>
      <w:r w:rsidR="009370AF" w:rsidRPr="009370AF">
        <w:t>inances</w:t>
      </w:r>
    </w:p>
    <w:p w14:paraId="2A8E40A4" w14:textId="33E89BDD" w:rsidR="009370AF" w:rsidRDefault="009370AF" w:rsidP="00D03705">
      <w:pPr>
        <w:spacing w:before="240" w:after="240" w:line="360" w:lineRule="auto"/>
      </w:pPr>
      <w:r>
        <w:t xml:space="preserve">If your financial situation changes, you must tell your trustee right away. Your payments </w:t>
      </w:r>
      <w:r w:rsidR="7FBEB4D4">
        <w:t>will</w:t>
      </w:r>
      <w:r>
        <w:t xml:space="preserve"> be reviewed at least once a year and can go up or down based on what you can afford. If you get extra money, like an inheritance, you must inform your trustee.</w:t>
      </w:r>
    </w:p>
    <w:p w14:paraId="52820C46" w14:textId="0D4F8FED" w:rsidR="00453F77" w:rsidRPr="009370AF" w:rsidRDefault="00453F77" w:rsidP="00D03705">
      <w:pPr>
        <w:pStyle w:val="Heading2"/>
        <w:spacing w:before="240" w:after="240" w:line="360" w:lineRule="auto"/>
      </w:pPr>
      <w:r w:rsidRPr="5D971898">
        <w:t xml:space="preserve">Working with </w:t>
      </w:r>
      <w:r w:rsidR="004F1213">
        <w:t>y</w:t>
      </w:r>
      <w:r w:rsidRPr="5D971898">
        <w:t xml:space="preserve">our </w:t>
      </w:r>
      <w:r w:rsidR="004F1213">
        <w:t>t</w:t>
      </w:r>
      <w:r w:rsidRPr="5D971898">
        <w:t>rustee</w:t>
      </w:r>
    </w:p>
    <w:p w14:paraId="621DB9DC" w14:textId="77777777" w:rsidR="00453F77" w:rsidRDefault="00453F77" w:rsidP="00D03705">
      <w:pPr>
        <w:spacing w:before="240" w:after="240" w:line="360" w:lineRule="auto"/>
      </w:pPr>
      <w:r>
        <w:t>You need to work with your trustee by giving them information and making agreed payments. If you don’t, your PTD could be cancelled, and your trustee might try to make you bankrupt. It’s important to follow the rules so your debts can be cleared.</w:t>
      </w:r>
    </w:p>
    <w:p w14:paraId="33D6BEED" w14:textId="742A9F95" w:rsidR="009370AF" w:rsidRPr="009370AF" w:rsidRDefault="009370AF" w:rsidP="00D03705">
      <w:pPr>
        <w:pStyle w:val="Heading2"/>
        <w:spacing w:before="240" w:after="240" w:line="360" w:lineRule="auto"/>
      </w:pPr>
      <w:r w:rsidRPr="5D971898">
        <w:t xml:space="preserve">Stopping </w:t>
      </w:r>
      <w:r w:rsidR="004F1213">
        <w:t>p</w:t>
      </w:r>
      <w:r w:rsidRPr="5D971898">
        <w:t xml:space="preserve">ayments or </w:t>
      </w:r>
      <w:r w:rsidR="004F1213">
        <w:t>f</w:t>
      </w:r>
      <w:r w:rsidR="0CA18FFB" w:rsidRPr="5D971898">
        <w:t>ailure of</w:t>
      </w:r>
      <w:r w:rsidRPr="5D971898">
        <w:t xml:space="preserve"> the PTD</w:t>
      </w:r>
    </w:p>
    <w:p w14:paraId="50674E82" w14:textId="5F445FF9" w:rsidR="009370AF" w:rsidRDefault="009370AF" w:rsidP="00D03705">
      <w:pPr>
        <w:spacing w:before="240" w:after="240" w:line="360" w:lineRule="auto"/>
      </w:pPr>
      <w:r>
        <w:t>If you stop making payments without permission, your trustee might take money</w:t>
      </w:r>
      <w:r w:rsidR="003F5125">
        <w:t xml:space="preserve"> directly</w:t>
      </w:r>
      <w:r>
        <w:t xml:space="preserve"> from your wages or extend </w:t>
      </w:r>
      <w:r w:rsidR="003F5125">
        <w:t xml:space="preserve">the time of </w:t>
      </w:r>
      <w:r>
        <w:t>your PTD. If</w:t>
      </w:r>
      <w:r w:rsidR="00BF275C">
        <w:t xml:space="preserve"> the PTD fails </w:t>
      </w:r>
      <w:r w:rsidR="00CA5483">
        <w:t>because you do not make your payments or co-</w:t>
      </w:r>
      <w:r w:rsidR="0B15742F">
        <w:t>operate,</w:t>
      </w:r>
      <w:r>
        <w:t xml:space="preserve"> creditors can start asking for payment again and may add fees. You won’t get back any money you paid if the PTD is cancelled.</w:t>
      </w:r>
    </w:p>
    <w:p w14:paraId="3558FAF3" w14:textId="06B7F7CA" w:rsidR="009370AF" w:rsidRPr="009370AF" w:rsidRDefault="009370AF" w:rsidP="00D03705">
      <w:pPr>
        <w:pStyle w:val="Heading2"/>
        <w:spacing w:before="240" w:after="240" w:line="360" w:lineRule="auto"/>
      </w:pPr>
      <w:r w:rsidRPr="009370AF">
        <w:t xml:space="preserve">Impact on </w:t>
      </w:r>
      <w:r w:rsidR="004F1213">
        <w:t>y</w:t>
      </w:r>
      <w:r w:rsidRPr="009370AF">
        <w:t xml:space="preserve">our </w:t>
      </w:r>
      <w:r w:rsidR="004F1213">
        <w:t>c</w:t>
      </w:r>
      <w:r w:rsidRPr="009370AF">
        <w:t xml:space="preserve">redit </w:t>
      </w:r>
      <w:r w:rsidR="004F1213">
        <w:t>r</w:t>
      </w:r>
      <w:r w:rsidRPr="009370AF">
        <w:t>ating</w:t>
      </w:r>
    </w:p>
    <w:p w14:paraId="31A01E82" w14:textId="77777777" w:rsidR="009370AF" w:rsidRDefault="009370AF" w:rsidP="00D03705">
      <w:pPr>
        <w:spacing w:before="240" w:after="240" w:line="360" w:lineRule="auto"/>
      </w:pPr>
      <w:r>
        <w:t>A PTD will lower your credit score and will stay on your credit report for 6 years. This can make it harder to get loans or mortgages.</w:t>
      </w:r>
    </w:p>
    <w:p w14:paraId="520A642F" w14:textId="3AE1968B" w:rsidR="009370AF" w:rsidRDefault="009370AF" w:rsidP="00D03705">
      <w:pPr>
        <w:pStyle w:val="Heading2"/>
        <w:spacing w:before="240" w:after="240" w:line="360" w:lineRule="auto"/>
      </w:pPr>
      <w:r w:rsidRPr="0A1ACEC0">
        <w:t>Public</w:t>
      </w:r>
      <w:r>
        <w:t xml:space="preserve"> </w:t>
      </w:r>
      <w:r w:rsidR="004F1213">
        <w:t>r</w:t>
      </w:r>
      <w:r w:rsidRPr="0A1ACEC0">
        <w:t>ecord</w:t>
      </w:r>
    </w:p>
    <w:p w14:paraId="73B230E5" w14:textId="5AEFA582" w:rsidR="009370AF" w:rsidRDefault="4E0258FF" w:rsidP="00D03705">
      <w:pPr>
        <w:spacing w:before="240" w:after="240" w:line="360" w:lineRule="auto"/>
      </w:pPr>
      <w:r>
        <w:t xml:space="preserve">Your PTD will be listed in the Register of Insolvencies, which anyone can see. Your details will stay there for the duration of the PTD and will be removed </w:t>
      </w:r>
      <w:r w:rsidR="00216A96">
        <w:t>12 months</w:t>
      </w:r>
      <w:r>
        <w:t xml:space="preserve"> after it ends.</w:t>
      </w:r>
    </w:p>
    <w:p w14:paraId="31EFBC60" w14:textId="77777777" w:rsidR="009370AF" w:rsidRPr="009370AF" w:rsidRDefault="009370AF" w:rsidP="00D03705">
      <w:pPr>
        <w:pStyle w:val="Heading2"/>
        <w:spacing w:before="240" w:after="240" w:line="360" w:lineRule="auto"/>
      </w:pPr>
      <w:r w:rsidRPr="009370AF">
        <w:t>After the PTD</w:t>
      </w:r>
    </w:p>
    <w:p w14:paraId="551A8258" w14:textId="1D4D3AC6" w:rsidR="005765E1" w:rsidRDefault="009370AF" w:rsidP="00D03705">
      <w:pPr>
        <w:spacing w:before="240" w:after="240" w:line="360" w:lineRule="auto"/>
      </w:pPr>
      <w:r>
        <w:t>Once you finish the PTD and make all required payments, you’ll get a certificate that says your debts included in the PTD are written-off.</w:t>
      </w:r>
    </w:p>
    <w:p w14:paraId="36D487E3" w14:textId="77777777" w:rsidR="005765E1" w:rsidRDefault="005765E1" w:rsidP="00D03705">
      <w:pPr>
        <w:spacing w:before="240" w:after="240" w:line="360" w:lineRule="auto"/>
      </w:pPr>
      <w:r>
        <w:br w:type="page"/>
      </w:r>
    </w:p>
    <w:p w14:paraId="34C0D6DA" w14:textId="396E062A" w:rsidR="009370AF" w:rsidRPr="009370AF" w:rsidRDefault="009370AF" w:rsidP="00D03705">
      <w:pPr>
        <w:pStyle w:val="Heading2"/>
        <w:spacing w:before="240" w:after="240" w:line="360" w:lineRule="auto"/>
      </w:pPr>
      <w:r w:rsidRPr="009370AF">
        <w:lastRenderedPageBreak/>
        <w:t xml:space="preserve">If </w:t>
      </w:r>
      <w:r w:rsidR="00F531F6">
        <w:t>y</w:t>
      </w:r>
      <w:r w:rsidRPr="009370AF">
        <w:t xml:space="preserve">ou </w:t>
      </w:r>
      <w:r w:rsidR="00F531F6">
        <w:t>d</w:t>
      </w:r>
      <w:r w:rsidRPr="009370AF">
        <w:t xml:space="preserve">ie </w:t>
      </w:r>
      <w:r w:rsidR="00F531F6">
        <w:t>d</w:t>
      </w:r>
      <w:r w:rsidRPr="009370AF">
        <w:t>uring a PTD</w:t>
      </w:r>
    </w:p>
    <w:p w14:paraId="64FF3DF0" w14:textId="61DE1C0C" w:rsidR="009370AF" w:rsidRDefault="009370AF" w:rsidP="00D03705">
      <w:pPr>
        <w:spacing w:before="240" w:after="240" w:line="360" w:lineRule="auto"/>
      </w:pPr>
      <w:r>
        <w:t xml:space="preserve">If you pass away while in a PTD, </w:t>
      </w:r>
      <w:r w:rsidR="00453F77">
        <w:t>the PTD continues. Y</w:t>
      </w:r>
      <w:r>
        <w:t>our estate (what you leave behind) will pay your debts and the costs of managing the PTD before anything goes to your family.</w:t>
      </w:r>
    </w:p>
    <w:p w14:paraId="7CC0B35F" w14:textId="249F2D7E" w:rsidR="009370AF" w:rsidRPr="009370AF" w:rsidRDefault="009370AF" w:rsidP="00D03705">
      <w:pPr>
        <w:pStyle w:val="Heading2"/>
        <w:spacing w:before="240" w:after="240" w:line="360" w:lineRule="auto"/>
      </w:pPr>
      <w:r w:rsidRPr="009370AF">
        <w:t xml:space="preserve">When a PTD </w:t>
      </w:r>
      <w:r w:rsidR="00F531F6">
        <w:t>m</w:t>
      </w:r>
      <w:r w:rsidRPr="009370AF">
        <w:t xml:space="preserve">ight </w:t>
      </w:r>
      <w:r w:rsidR="00F531F6">
        <w:t>n</w:t>
      </w:r>
      <w:r w:rsidRPr="009370AF">
        <w:t xml:space="preserve">ot </w:t>
      </w:r>
      <w:r w:rsidR="00F531F6">
        <w:t>b</w:t>
      </w:r>
      <w:r w:rsidRPr="009370AF">
        <w:t xml:space="preserve">e </w:t>
      </w:r>
      <w:r w:rsidR="00F531F6">
        <w:t>r</w:t>
      </w:r>
      <w:r w:rsidRPr="009370AF">
        <w:t xml:space="preserve">ight for </w:t>
      </w:r>
      <w:r w:rsidR="00F531F6">
        <w:t>y</w:t>
      </w:r>
      <w:r w:rsidRPr="009370AF">
        <w:t>ou</w:t>
      </w:r>
    </w:p>
    <w:p w14:paraId="0C6BDBD9" w14:textId="527DB53E" w:rsidR="00027A35" w:rsidRPr="00027A35" w:rsidRDefault="00027A35" w:rsidP="00027A35">
      <w:pPr>
        <w:spacing w:before="240" w:after="240" w:line="360" w:lineRule="auto"/>
      </w:pPr>
      <w:r w:rsidRPr="00027A35">
        <w:t xml:space="preserve">If you can pay off your debts in full over a reasonable time, other options might be better, like the </w:t>
      </w:r>
      <w:hyperlink r:id="rId7" w:history="1">
        <w:r w:rsidRPr="008B5C3B">
          <w:rPr>
            <w:rStyle w:val="Hyperlink"/>
          </w:rPr>
          <w:t>Debt Arrangement Scheme</w:t>
        </w:r>
      </w:hyperlink>
      <w:r w:rsidRPr="00027A35">
        <w:t xml:space="preserve">. If you have a lot of equity in your property, refinancing might work. If you think you can’t keep up with payments for 4 years or more, </w:t>
      </w:r>
      <w:hyperlink r:id="rId8" w:history="1">
        <w:r w:rsidRPr="008B5C3B">
          <w:rPr>
            <w:rStyle w:val="Hyperlink"/>
          </w:rPr>
          <w:t>bankruptcy</w:t>
        </w:r>
      </w:hyperlink>
      <w:r w:rsidRPr="00027A35">
        <w:t xml:space="preserve"> might be a better choice. A </w:t>
      </w:r>
      <w:hyperlink r:id="rId9" w:tgtFrame="_blank" w:history="1">
        <w:r w:rsidRPr="00027A35">
          <w:rPr>
            <w:rStyle w:val="Hyperlink"/>
          </w:rPr>
          <w:t>comparison table</w:t>
        </w:r>
      </w:hyperlink>
      <w:r w:rsidRPr="00027A35">
        <w:t xml:space="preserve"> has been published on the AiB website to help you make an informed choice on the options available. </w:t>
      </w:r>
    </w:p>
    <w:p w14:paraId="142819C6" w14:textId="07D12921" w:rsidR="004F1213" w:rsidRDefault="004F1213" w:rsidP="00D03705">
      <w:pPr>
        <w:pStyle w:val="Heading2"/>
        <w:spacing w:before="240" w:after="240" w:line="360" w:lineRule="auto"/>
      </w:pPr>
      <w:r>
        <w:t xml:space="preserve">Time to think  </w:t>
      </w:r>
    </w:p>
    <w:p w14:paraId="4780AA35" w14:textId="2CF1C8C3" w:rsidR="0093323D" w:rsidRPr="0093323D" w:rsidRDefault="00C1743D" w:rsidP="003D5E58">
      <w:pPr>
        <w:spacing w:before="240" w:after="240" w:line="360" w:lineRule="auto"/>
      </w:pPr>
      <w:r w:rsidRPr="00B87C0E">
        <w:t>Once you have received your advice, your trustee will advise that you must wait at least 3 days before signing the trust deed. This gives you time to consider your options and an opportunity seek further advice if you believe this would be helpful.</w:t>
      </w:r>
      <w:r>
        <w:t xml:space="preserve"> </w:t>
      </w:r>
    </w:p>
    <w:p w14:paraId="70DBDAB2" w14:textId="437CB44E" w:rsidR="009370AF" w:rsidRPr="009370AF" w:rsidRDefault="009370AF" w:rsidP="00D03705">
      <w:pPr>
        <w:pStyle w:val="Heading2"/>
        <w:spacing w:before="240" w:after="240" w:line="360" w:lineRule="auto"/>
      </w:pPr>
      <w:r w:rsidRPr="009370AF">
        <w:t xml:space="preserve">Further </w:t>
      </w:r>
      <w:r w:rsidR="00F531F6">
        <w:t>h</w:t>
      </w:r>
      <w:r w:rsidRPr="009370AF">
        <w:t>elp</w:t>
      </w:r>
    </w:p>
    <w:p w14:paraId="3A202F67" w14:textId="77777777" w:rsidR="003D5E58" w:rsidRDefault="009370AF" w:rsidP="00D03705">
      <w:pPr>
        <w:spacing w:before="240" w:after="240" w:line="360" w:lineRule="auto"/>
      </w:pPr>
      <w:r>
        <w:t>For free advice on managing debt</w:t>
      </w:r>
      <w:r w:rsidR="003D5E58">
        <w:t>:</w:t>
      </w:r>
    </w:p>
    <w:p w14:paraId="6FA1BFD1" w14:textId="77777777" w:rsidR="003D5E58" w:rsidRDefault="009370AF" w:rsidP="003D5E58">
      <w:pPr>
        <w:pStyle w:val="ListParagraph"/>
        <w:numPr>
          <w:ilvl w:val="0"/>
          <w:numId w:val="7"/>
        </w:numPr>
        <w:spacing w:before="240" w:after="240" w:line="360" w:lineRule="auto"/>
      </w:pPr>
      <w:r>
        <w:t>contact your local Citizens Advice Bureau</w:t>
      </w:r>
      <w:r w:rsidR="003D5E58">
        <w:t xml:space="preserve"> or </w:t>
      </w:r>
      <w:r>
        <w:t>the money advice unit of your local authority</w:t>
      </w:r>
    </w:p>
    <w:p w14:paraId="6C7286F8" w14:textId="51A17F67" w:rsidR="003D5E58" w:rsidRDefault="009370AF" w:rsidP="003D5E58">
      <w:pPr>
        <w:pStyle w:val="ListParagraph"/>
        <w:numPr>
          <w:ilvl w:val="0"/>
          <w:numId w:val="7"/>
        </w:numPr>
        <w:spacing w:before="240" w:after="240" w:line="360" w:lineRule="auto"/>
      </w:pPr>
      <w:r>
        <w:t xml:space="preserve">visit websites like </w:t>
      </w:r>
      <w:hyperlink r:id="rId10" w:history="1">
        <w:r w:rsidRPr="00F531F6">
          <w:rPr>
            <w:rStyle w:val="Hyperlink"/>
          </w:rPr>
          <w:t>cas.org.uk</w:t>
        </w:r>
      </w:hyperlink>
      <w:r>
        <w:t xml:space="preserve"> or </w:t>
      </w:r>
      <w:hyperlink r:id="rId11" w:history="1">
        <w:r w:rsidRPr="00F531F6">
          <w:rPr>
            <w:rStyle w:val="Hyperlink"/>
          </w:rPr>
          <w:t>moneyadvicescotland.org.uk</w:t>
        </w:r>
      </w:hyperlink>
    </w:p>
    <w:p w14:paraId="485421EB" w14:textId="2CEB54E3" w:rsidR="00967932" w:rsidRDefault="003D5E58" w:rsidP="00967932">
      <w:pPr>
        <w:pStyle w:val="ListParagraph"/>
        <w:numPr>
          <w:ilvl w:val="0"/>
          <w:numId w:val="7"/>
        </w:numPr>
        <w:spacing w:before="240" w:after="240" w:line="360" w:lineRule="auto"/>
      </w:pPr>
      <w:r>
        <w:t>m</w:t>
      </w:r>
      <w:r w:rsidR="009370AF">
        <w:t>ore information is also available at</w:t>
      </w:r>
      <w:r>
        <w:t xml:space="preserve"> </w:t>
      </w:r>
      <w:hyperlink r:id="rId12" w:anchor=":~:text=Debt%20solutions%20include%20bankruptcy%2C%20the,you%20choose%20a%20debt%20solution." w:history="1">
        <w:proofErr w:type="spellStart"/>
        <w:r w:rsidR="009370AF" w:rsidRPr="00F531F6">
          <w:rPr>
            <w:rStyle w:val="Hyperlink"/>
          </w:rPr>
          <w:t>mygov.scot</w:t>
        </w:r>
        <w:proofErr w:type="spellEnd"/>
      </w:hyperlink>
    </w:p>
    <w:p w14:paraId="26841C5F" w14:textId="77777777" w:rsidR="00967932" w:rsidRPr="00967932" w:rsidRDefault="00967932" w:rsidP="00967932"/>
    <w:sectPr w:rsidR="00967932" w:rsidRPr="00967932" w:rsidSect="00B561C0">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E230D310"/>
    <w:lvl w:ilvl="0">
      <w:start w:val="1"/>
      <w:numFmt w:val="decimal"/>
      <w:lvlText w:val="%1."/>
      <w:legacy w:legacy="1" w:legacySpace="288" w:legacyIndent="720"/>
      <w:lvlJc w:val="left"/>
    </w:lvl>
    <w:lvl w:ilvl="1">
      <w:start w:val="1"/>
      <w:numFmt w:val="decimal"/>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1F386E92"/>
    <w:multiLevelType w:val="hybridMultilevel"/>
    <w:tmpl w:val="6AEC5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16cid:durableId="795104726">
    <w:abstractNumId w:val="2"/>
  </w:num>
  <w:num w:numId="2" w16cid:durableId="103113989">
    <w:abstractNumId w:val="0"/>
  </w:num>
  <w:num w:numId="3" w16cid:durableId="1583903819">
    <w:abstractNumId w:val="0"/>
  </w:num>
  <w:num w:numId="4" w16cid:durableId="1920292133">
    <w:abstractNumId w:val="0"/>
  </w:num>
  <w:num w:numId="5" w16cid:durableId="1044133596">
    <w:abstractNumId w:val="2"/>
  </w:num>
  <w:num w:numId="6" w16cid:durableId="479856256">
    <w:abstractNumId w:val="0"/>
  </w:num>
  <w:num w:numId="7" w16cid:durableId="10963684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0AF"/>
    <w:rsid w:val="00023D29"/>
    <w:rsid w:val="00027A35"/>
    <w:rsid w:val="00027C27"/>
    <w:rsid w:val="000A4A10"/>
    <w:rsid w:val="000C0CF4"/>
    <w:rsid w:val="000C3FCB"/>
    <w:rsid w:val="00115F06"/>
    <w:rsid w:val="001B5D54"/>
    <w:rsid w:val="001E5481"/>
    <w:rsid w:val="00216A96"/>
    <w:rsid w:val="0022253D"/>
    <w:rsid w:val="0027267D"/>
    <w:rsid w:val="00281579"/>
    <w:rsid w:val="00291AC8"/>
    <w:rsid w:val="00296818"/>
    <w:rsid w:val="002F3027"/>
    <w:rsid w:val="00306C61"/>
    <w:rsid w:val="003328CC"/>
    <w:rsid w:val="0037582B"/>
    <w:rsid w:val="003B1B43"/>
    <w:rsid w:val="003C3713"/>
    <w:rsid w:val="003D5E58"/>
    <w:rsid w:val="003F5125"/>
    <w:rsid w:val="00453F77"/>
    <w:rsid w:val="00476034"/>
    <w:rsid w:val="004F1213"/>
    <w:rsid w:val="0051620B"/>
    <w:rsid w:val="005719D5"/>
    <w:rsid w:val="005765E1"/>
    <w:rsid w:val="00584A1D"/>
    <w:rsid w:val="00597FB7"/>
    <w:rsid w:val="0065101F"/>
    <w:rsid w:val="0081600A"/>
    <w:rsid w:val="008445BD"/>
    <w:rsid w:val="00857548"/>
    <w:rsid w:val="008B5C3B"/>
    <w:rsid w:val="0093323D"/>
    <w:rsid w:val="009370AF"/>
    <w:rsid w:val="00967932"/>
    <w:rsid w:val="009817EF"/>
    <w:rsid w:val="009B7615"/>
    <w:rsid w:val="00A04C0F"/>
    <w:rsid w:val="00A77244"/>
    <w:rsid w:val="00B51BDC"/>
    <w:rsid w:val="00B561C0"/>
    <w:rsid w:val="00B773CE"/>
    <w:rsid w:val="00BF275C"/>
    <w:rsid w:val="00C00D9E"/>
    <w:rsid w:val="00C1284B"/>
    <w:rsid w:val="00C1743D"/>
    <w:rsid w:val="00C62D0F"/>
    <w:rsid w:val="00C91823"/>
    <w:rsid w:val="00CA5483"/>
    <w:rsid w:val="00CC72F2"/>
    <w:rsid w:val="00D008AB"/>
    <w:rsid w:val="00D02555"/>
    <w:rsid w:val="00D03705"/>
    <w:rsid w:val="00D34AEF"/>
    <w:rsid w:val="00E60498"/>
    <w:rsid w:val="00E76001"/>
    <w:rsid w:val="00EA5F21"/>
    <w:rsid w:val="00EF0BF7"/>
    <w:rsid w:val="00F531F6"/>
    <w:rsid w:val="00F86AAA"/>
    <w:rsid w:val="00FA4BC1"/>
    <w:rsid w:val="0A1ACEC0"/>
    <w:rsid w:val="0B15742F"/>
    <w:rsid w:val="0CA18FFB"/>
    <w:rsid w:val="23439006"/>
    <w:rsid w:val="29266660"/>
    <w:rsid w:val="2EF22344"/>
    <w:rsid w:val="401EBCA3"/>
    <w:rsid w:val="4E0258FF"/>
    <w:rsid w:val="58EEF78B"/>
    <w:rsid w:val="5C0A8773"/>
    <w:rsid w:val="5D971898"/>
    <w:rsid w:val="5FFAEE9A"/>
    <w:rsid w:val="60CADCD0"/>
    <w:rsid w:val="6700FA71"/>
    <w:rsid w:val="6B9C6E9A"/>
    <w:rsid w:val="7C4A419B"/>
    <w:rsid w:val="7CB2037B"/>
    <w:rsid w:val="7FBEB4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D425B"/>
  <w15:chartTrackingRefBased/>
  <w15:docId w15:val="{0ECE00A8-779D-4139-A1CA-54B71626B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D03705"/>
    <w:pPr>
      <w:outlineLvl w:val="0"/>
    </w:pPr>
    <w:rPr>
      <w:b/>
      <w:kern w:val="24"/>
      <w:sz w:val="96"/>
    </w:rPr>
  </w:style>
  <w:style w:type="paragraph" w:styleId="Heading2">
    <w:name w:val="heading 2"/>
    <w:aliases w:val="Outline2"/>
    <w:basedOn w:val="Normal"/>
    <w:next w:val="Normal"/>
    <w:link w:val="Heading2Char"/>
    <w:qFormat/>
    <w:rsid w:val="005765E1"/>
    <w:pPr>
      <w:outlineLvl w:val="1"/>
    </w:pPr>
    <w:rPr>
      <w:b/>
      <w:kern w:val="24"/>
      <w:sz w:val="28"/>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paragraph" w:styleId="Heading4">
    <w:name w:val="heading 4"/>
    <w:basedOn w:val="Normal"/>
    <w:next w:val="Normal"/>
    <w:link w:val="Heading4Char"/>
    <w:uiPriority w:val="9"/>
    <w:semiHidden/>
    <w:qFormat/>
    <w:rsid w:val="009370A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370A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370A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370A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370A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370A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ind w:left="0" w:firstLine="0"/>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D03705"/>
    <w:rPr>
      <w:rFonts w:ascii="Arial" w:hAnsi="Arial" w:cs="Times New Roman"/>
      <w:b/>
      <w:kern w:val="24"/>
      <w:sz w:val="96"/>
      <w:szCs w:val="20"/>
    </w:rPr>
  </w:style>
  <w:style w:type="character" w:customStyle="1" w:styleId="Heading2Char">
    <w:name w:val="Heading 2 Char"/>
    <w:aliases w:val="Outline2 Char"/>
    <w:basedOn w:val="DefaultParagraphFont"/>
    <w:link w:val="Heading2"/>
    <w:rsid w:val="005765E1"/>
    <w:rPr>
      <w:rFonts w:ascii="Arial" w:hAnsi="Arial" w:cs="Times New Roman"/>
      <w:b/>
      <w:kern w:val="24"/>
      <w:sz w:val="28"/>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customStyle="1" w:styleId="Heading4Char">
    <w:name w:val="Heading 4 Char"/>
    <w:basedOn w:val="DefaultParagraphFont"/>
    <w:link w:val="Heading4"/>
    <w:uiPriority w:val="9"/>
    <w:semiHidden/>
    <w:rsid w:val="009370AF"/>
    <w:rPr>
      <w:rFonts w:eastAsiaTheme="majorEastAsia" w:cstheme="majorBidi"/>
      <w:i/>
      <w:iCs/>
      <w:color w:val="0F4761" w:themeColor="accent1" w:themeShade="BF"/>
      <w:sz w:val="24"/>
      <w:szCs w:val="20"/>
    </w:rPr>
  </w:style>
  <w:style w:type="character" w:customStyle="1" w:styleId="Heading5Char">
    <w:name w:val="Heading 5 Char"/>
    <w:basedOn w:val="DefaultParagraphFont"/>
    <w:link w:val="Heading5"/>
    <w:uiPriority w:val="9"/>
    <w:semiHidden/>
    <w:rsid w:val="009370AF"/>
    <w:rPr>
      <w:rFonts w:eastAsiaTheme="majorEastAsia" w:cstheme="majorBidi"/>
      <w:color w:val="0F4761" w:themeColor="accent1" w:themeShade="BF"/>
      <w:sz w:val="24"/>
      <w:szCs w:val="20"/>
    </w:rPr>
  </w:style>
  <w:style w:type="character" w:customStyle="1" w:styleId="Heading6Char">
    <w:name w:val="Heading 6 Char"/>
    <w:basedOn w:val="DefaultParagraphFont"/>
    <w:link w:val="Heading6"/>
    <w:uiPriority w:val="9"/>
    <w:semiHidden/>
    <w:rsid w:val="009370AF"/>
    <w:rPr>
      <w:rFonts w:eastAsiaTheme="majorEastAsia" w:cstheme="majorBidi"/>
      <w:i/>
      <w:iCs/>
      <w:color w:val="595959" w:themeColor="text1" w:themeTint="A6"/>
      <w:sz w:val="24"/>
      <w:szCs w:val="20"/>
    </w:rPr>
  </w:style>
  <w:style w:type="character" w:customStyle="1" w:styleId="Heading7Char">
    <w:name w:val="Heading 7 Char"/>
    <w:basedOn w:val="DefaultParagraphFont"/>
    <w:link w:val="Heading7"/>
    <w:uiPriority w:val="9"/>
    <w:semiHidden/>
    <w:rsid w:val="009370AF"/>
    <w:rPr>
      <w:rFonts w:eastAsiaTheme="majorEastAsia" w:cstheme="majorBidi"/>
      <w:color w:val="595959" w:themeColor="text1" w:themeTint="A6"/>
      <w:sz w:val="24"/>
      <w:szCs w:val="20"/>
    </w:rPr>
  </w:style>
  <w:style w:type="character" w:customStyle="1" w:styleId="Heading8Char">
    <w:name w:val="Heading 8 Char"/>
    <w:basedOn w:val="DefaultParagraphFont"/>
    <w:link w:val="Heading8"/>
    <w:uiPriority w:val="9"/>
    <w:semiHidden/>
    <w:rsid w:val="009370AF"/>
    <w:rPr>
      <w:rFonts w:eastAsiaTheme="majorEastAsia" w:cstheme="majorBidi"/>
      <w:i/>
      <w:iCs/>
      <w:color w:val="272727" w:themeColor="text1" w:themeTint="D8"/>
      <w:sz w:val="24"/>
      <w:szCs w:val="20"/>
    </w:rPr>
  </w:style>
  <w:style w:type="character" w:customStyle="1" w:styleId="Heading9Char">
    <w:name w:val="Heading 9 Char"/>
    <w:basedOn w:val="DefaultParagraphFont"/>
    <w:link w:val="Heading9"/>
    <w:uiPriority w:val="9"/>
    <w:semiHidden/>
    <w:rsid w:val="009370AF"/>
    <w:rPr>
      <w:rFonts w:eastAsiaTheme="majorEastAsia" w:cstheme="majorBidi"/>
      <w:color w:val="272727" w:themeColor="text1" w:themeTint="D8"/>
      <w:sz w:val="24"/>
      <w:szCs w:val="20"/>
    </w:rPr>
  </w:style>
  <w:style w:type="paragraph" w:styleId="Title">
    <w:name w:val="Title"/>
    <w:basedOn w:val="Normal"/>
    <w:next w:val="Normal"/>
    <w:link w:val="TitleChar"/>
    <w:uiPriority w:val="10"/>
    <w:qFormat/>
    <w:rsid w:val="009370A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70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70A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70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70A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370AF"/>
    <w:rPr>
      <w:rFonts w:ascii="Arial" w:hAnsi="Arial" w:cs="Times New Roman"/>
      <w:i/>
      <w:iCs/>
      <w:color w:val="404040" w:themeColor="text1" w:themeTint="BF"/>
      <w:sz w:val="24"/>
      <w:szCs w:val="20"/>
    </w:rPr>
  </w:style>
  <w:style w:type="paragraph" w:styleId="ListParagraph">
    <w:name w:val="List Paragraph"/>
    <w:basedOn w:val="Normal"/>
    <w:uiPriority w:val="34"/>
    <w:qFormat/>
    <w:rsid w:val="009370AF"/>
    <w:pPr>
      <w:ind w:left="720"/>
      <w:contextualSpacing/>
    </w:pPr>
  </w:style>
  <w:style w:type="character" w:styleId="IntenseEmphasis">
    <w:name w:val="Intense Emphasis"/>
    <w:basedOn w:val="DefaultParagraphFont"/>
    <w:uiPriority w:val="21"/>
    <w:qFormat/>
    <w:rsid w:val="009370AF"/>
    <w:rPr>
      <w:i/>
      <w:iCs/>
      <w:color w:val="0F4761" w:themeColor="accent1" w:themeShade="BF"/>
    </w:rPr>
  </w:style>
  <w:style w:type="paragraph" w:styleId="IntenseQuote">
    <w:name w:val="Intense Quote"/>
    <w:basedOn w:val="Normal"/>
    <w:next w:val="Normal"/>
    <w:link w:val="IntenseQuoteChar"/>
    <w:uiPriority w:val="30"/>
    <w:qFormat/>
    <w:rsid w:val="009370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70AF"/>
    <w:rPr>
      <w:rFonts w:ascii="Arial" w:hAnsi="Arial" w:cs="Times New Roman"/>
      <w:i/>
      <w:iCs/>
      <w:color w:val="0F4761" w:themeColor="accent1" w:themeShade="BF"/>
      <w:sz w:val="24"/>
      <w:szCs w:val="20"/>
    </w:rPr>
  </w:style>
  <w:style w:type="character" w:styleId="IntenseReference">
    <w:name w:val="Intense Reference"/>
    <w:basedOn w:val="DefaultParagraphFont"/>
    <w:uiPriority w:val="32"/>
    <w:qFormat/>
    <w:rsid w:val="009370AF"/>
    <w:rPr>
      <w:b/>
      <w:bCs/>
      <w:smallCaps/>
      <w:color w:val="0F4761" w:themeColor="accent1" w:themeShade="BF"/>
      <w:spacing w:val="5"/>
    </w:rPr>
  </w:style>
  <w:style w:type="paragraph" w:styleId="Revision">
    <w:name w:val="Revision"/>
    <w:hidden/>
    <w:uiPriority w:val="99"/>
    <w:semiHidden/>
    <w:rsid w:val="00F86AAA"/>
    <w:rPr>
      <w:rFonts w:ascii="Arial" w:hAnsi="Arial" w:cs="Times New Roman"/>
      <w:sz w:val="24"/>
      <w:szCs w:val="20"/>
    </w:rPr>
  </w:style>
  <w:style w:type="character" w:styleId="CommentReference">
    <w:name w:val="annotation reference"/>
    <w:basedOn w:val="DefaultParagraphFont"/>
    <w:uiPriority w:val="99"/>
    <w:semiHidden/>
    <w:unhideWhenUsed/>
    <w:rsid w:val="00F86AAA"/>
    <w:rPr>
      <w:sz w:val="16"/>
      <w:szCs w:val="16"/>
    </w:rPr>
  </w:style>
  <w:style w:type="paragraph" w:styleId="CommentText">
    <w:name w:val="annotation text"/>
    <w:basedOn w:val="Normal"/>
    <w:link w:val="CommentTextChar"/>
    <w:uiPriority w:val="99"/>
    <w:unhideWhenUsed/>
    <w:rsid w:val="00F86AAA"/>
    <w:rPr>
      <w:sz w:val="20"/>
    </w:rPr>
  </w:style>
  <w:style w:type="character" w:customStyle="1" w:styleId="CommentTextChar">
    <w:name w:val="Comment Text Char"/>
    <w:basedOn w:val="DefaultParagraphFont"/>
    <w:link w:val="CommentText"/>
    <w:uiPriority w:val="99"/>
    <w:rsid w:val="00F86AAA"/>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F86AAA"/>
    <w:rPr>
      <w:b/>
      <w:bCs/>
    </w:rPr>
  </w:style>
  <w:style w:type="character" w:customStyle="1" w:styleId="CommentSubjectChar">
    <w:name w:val="Comment Subject Char"/>
    <w:basedOn w:val="CommentTextChar"/>
    <w:link w:val="CommentSubject"/>
    <w:uiPriority w:val="99"/>
    <w:semiHidden/>
    <w:rsid w:val="00F86AAA"/>
    <w:rPr>
      <w:rFonts w:ascii="Arial" w:hAnsi="Arial" w:cs="Times New Roman"/>
      <w:b/>
      <w:bCs/>
      <w:sz w:val="20"/>
      <w:szCs w:val="20"/>
    </w:rPr>
  </w:style>
  <w:style w:type="character" w:styleId="Hyperlink">
    <w:name w:val="Hyperlink"/>
    <w:basedOn w:val="DefaultParagraphFont"/>
    <w:uiPriority w:val="99"/>
    <w:unhideWhenUsed/>
    <w:rsid w:val="00027A35"/>
    <w:rPr>
      <w:color w:val="467886" w:themeColor="hyperlink"/>
      <w:u w:val="single"/>
    </w:rPr>
  </w:style>
  <w:style w:type="character" w:styleId="UnresolvedMention">
    <w:name w:val="Unresolved Mention"/>
    <w:basedOn w:val="DefaultParagraphFont"/>
    <w:uiPriority w:val="99"/>
    <w:semiHidden/>
    <w:unhideWhenUsed/>
    <w:rsid w:val="00027A35"/>
    <w:rPr>
      <w:color w:val="605E5C"/>
      <w:shd w:val="clear" w:color="auto" w:fill="E1DFDD"/>
    </w:rPr>
  </w:style>
  <w:style w:type="character" w:styleId="FollowedHyperlink">
    <w:name w:val="FollowedHyperlink"/>
    <w:basedOn w:val="DefaultParagraphFont"/>
    <w:uiPriority w:val="99"/>
    <w:semiHidden/>
    <w:unhideWhenUsed/>
    <w:rsid w:val="00027A3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4916026">
      <w:bodyDiv w:val="1"/>
      <w:marLeft w:val="0"/>
      <w:marRight w:val="0"/>
      <w:marTop w:val="0"/>
      <w:marBottom w:val="0"/>
      <w:divBdr>
        <w:top w:val="none" w:sz="0" w:space="0" w:color="auto"/>
        <w:left w:val="none" w:sz="0" w:space="0" w:color="auto"/>
        <w:bottom w:val="none" w:sz="0" w:space="0" w:color="auto"/>
        <w:right w:val="none" w:sz="0" w:space="0" w:color="auto"/>
      </w:divBdr>
    </w:div>
    <w:div w:id="63814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gov.scot/browse/money-and-tax/money-and-debt-advice/debt-solutions/bankruptcy-categor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mygov.scot/browse/money-and-tax/money-and-debt-advice/debt-solutions/das" TargetMode="External"/><Relationship Id="rId12" Type="http://schemas.openxmlformats.org/officeDocument/2006/relationships/hyperlink" Target="https://www.mygov.scot/browse/money-and-tax/money-and-debt-advice/debt-solution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moneyadvicescotland.org.uk/" TargetMode="External"/><Relationship Id="rId5" Type="http://schemas.openxmlformats.org/officeDocument/2006/relationships/webSettings" Target="webSettings.xml"/><Relationship Id="rId10" Type="http://schemas.openxmlformats.org/officeDocument/2006/relationships/hyperlink" Target="https://www.citizensadvice.org.uk/" TargetMode="External"/><Relationship Id="rId4" Type="http://schemas.openxmlformats.org/officeDocument/2006/relationships/settings" Target="settings.xml"/><Relationship Id="rId9" Type="http://schemas.openxmlformats.org/officeDocument/2006/relationships/hyperlink" Target="https://aib.gov.uk/publications/debt-solutions-comparison-tabl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8D9DB-220F-4478-867E-578F43B6A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709</Words>
  <Characters>4046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Cook</dc:creator>
  <cp:keywords/>
  <dc:description/>
  <cp:lastModifiedBy>Allan Holmes</cp:lastModifiedBy>
  <cp:revision>17</cp:revision>
  <dcterms:created xsi:type="dcterms:W3CDTF">2024-12-18T09:58:00Z</dcterms:created>
  <dcterms:modified xsi:type="dcterms:W3CDTF">2025-01-16T14:11:00Z</dcterms:modified>
</cp:coreProperties>
</file>